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мирового судьи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не работающего, зарегистрированного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привлеченного к административной ответственности,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проживая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в нарушение ограничений, возложенных на него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исследованных судом доказательств: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сотрудника полиции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заключения о заведении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надзора от </w:t>
      </w:r>
      <w:r>
        <w:rPr>
          <w:rFonts w:ascii="Times New Roman" w:eastAsia="Times New Roman" w:hAnsi="Times New Roman" w:cs="Times New Roman"/>
          <w:sz w:val="28"/>
          <w:szCs w:val="28"/>
        </w:rPr>
        <w:t>18.11.2025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уведомления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свидетеля </w:t>
      </w:r>
      <w:r>
        <w:rPr>
          <w:rStyle w:val="cat-FIOgrp-1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29.03.2026.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многократное совершение </w:t>
      </w:r>
      <w:r>
        <w:rPr>
          <w:rStyle w:val="cat-FIOgrp-1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6rplc-37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8rplc-38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7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UserDefinedgrp-28rplc-38">
    <w:name w:val="cat-UserDefined grp-28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